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5-1085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Олеговича, </w:t>
      </w:r>
      <w:r>
        <w:rPr>
          <w:rStyle w:val="cat-UserDefinedgrp-36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5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07.06.2024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40607011585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07.06.2024 №18810586240607011585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30.07.2024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1085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0412365400665010852520148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5rplc-17">
    <w:name w:val="cat-UserDefined grp-35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